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05-0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-1302/202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июля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директора ООО «ГЕРМЕС» </w:t>
      </w:r>
      <w:r>
        <w:rPr>
          <w:rFonts w:ascii="Times New Roman" w:eastAsia="Times New Roman" w:hAnsi="Times New Roman" w:cs="Times New Roman"/>
          <w:sz w:val="28"/>
          <w:szCs w:val="28"/>
        </w:rPr>
        <w:t>Акберова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Аяза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руководителя: 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юридического лица: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Яр, улица Симонова, дом 2А,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Акберов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ООО «ГЕРМЕС»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Яр, улица Симонова, дом 2А,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 в установленный законодательством о налогах и сборах срок, а именно: не позднее 24.00 часов 25.10.2023 года налоговый расчет по страховым взносам за 9 месяцев 2023 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Акберов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ративном правонарушении, предусмотренном ст. 15.5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Акберов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Акберов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Акберова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подтверждены совокупностью доказательств, а именно: протоколом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86172411600128900002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.05.2024 </w:t>
      </w:r>
      <w:r>
        <w:rPr>
          <w:rFonts w:ascii="Times New Roman" w:eastAsia="Times New Roman" w:hAnsi="Times New Roman" w:cs="Times New Roman"/>
          <w:sz w:val="28"/>
          <w:szCs w:val="28"/>
        </w:rPr>
        <w:t>года; извещением о явке для составления протокола об административном правонарушении, реестрами внутренних почтовых отправлений, отчетом об отслеживании отправления с почтовым идентификатором,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расчетом по страховым взносам от 13.11.2023 г.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Акберова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15.5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19 Налогового кодекса РФ (далее - НК РФ) налогоплательщиками и плательщиками сборов признаются организации и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7 статьи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15.5 КоАП РФ, нарушение установленных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законода-тельством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8"/>
          <w:szCs w:val="28"/>
        </w:rPr>
        <w:t>Акберов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sz w:val="28"/>
          <w:szCs w:val="28"/>
        </w:rPr>
        <w:t>а момент возникновения обязанности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«ГЕРМЕС»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расчет по страховым взносам за 9 месяцев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«ГЕРМЕС»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Акберов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располагает сведениями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Акберов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уже </w:t>
      </w:r>
      <w:r>
        <w:rPr>
          <w:rFonts w:ascii="Times New Roman" w:eastAsia="Times New Roman" w:hAnsi="Times New Roman" w:cs="Times New Roman"/>
          <w:sz w:val="28"/>
          <w:szCs w:val="28"/>
        </w:rPr>
        <w:t>при-</w:t>
      </w:r>
      <w:r>
        <w:rPr>
          <w:rFonts w:ascii="Times New Roman" w:eastAsia="Times New Roman" w:hAnsi="Times New Roman" w:cs="Times New Roman"/>
          <w:sz w:val="28"/>
          <w:szCs w:val="28"/>
        </w:rPr>
        <w:t>влекался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предусмотренной главой 15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Акберов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Акберов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однородных административных правонарушений.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Акберова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директора ООО «ГЕРМЕС» </w:t>
      </w:r>
      <w:r>
        <w:rPr>
          <w:rFonts w:ascii="Times New Roman" w:eastAsia="Times New Roman" w:hAnsi="Times New Roman" w:cs="Times New Roman"/>
          <w:sz w:val="28"/>
          <w:szCs w:val="28"/>
        </w:rPr>
        <w:t>Акберова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Аяза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500 (пятьсот)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0412365400135008752415105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г.п.Белый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Яр, </w:t>
      </w: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1" TargetMode="External" /><Relationship Id="rId5" Type="http://schemas.openxmlformats.org/officeDocument/2006/relationships/hyperlink" Target="garantF1://12025267.155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